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_______ LOCKED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car company that will help you fake your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"________________, don't talk out loud. You lower the IQ of the whole street."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Project HOUND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Lestrade's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note was left on an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Crime Syndicate in the Blind Banker?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Moriarty's alias in The Reichenbach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Don’t make people into __________, John.  _________ don’t exist. And if they did, I wouldn’t be one of them." (same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don't have friends; I've just _______."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known as "The Woman"?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perfume Sherlock smells while in Charles Magnussen's office?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Watson's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proof was there that the Lost Vermeer painting a fake?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hospital Molly Hooper works for?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sandwich shop located below 221B?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"... And Honey, you should see me ________________."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written on the USB Mary gives John that reveals her true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"Every fairy tale needs a good old fashioned _________________"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_______ LOCKED</dc:title>
  <dcterms:created xsi:type="dcterms:W3CDTF">2021-10-12T14:25:12Z</dcterms:created>
  <dcterms:modified xsi:type="dcterms:W3CDTF">2021-10-12T14:25:12Z</dcterms:modified>
</cp:coreProperties>
</file>