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LOVED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AWESOME    </w:t>
      </w:r>
      <w:r>
        <w:t xml:space="preserve">   GIFTED    </w:t>
      </w:r>
      <w:r>
        <w:t xml:space="preserve">   AMAZING    </w:t>
      </w:r>
      <w:r>
        <w:t xml:space="preserve">   POWERFUL    </w:t>
      </w:r>
      <w:r>
        <w:t xml:space="preserve">   Talent    </w:t>
      </w:r>
      <w:r>
        <w:t xml:space="preserve">   FABULOUS    </w:t>
      </w:r>
      <w:r>
        <w:t xml:space="preserve">   SMART    </w:t>
      </w:r>
      <w:r>
        <w:t xml:space="preserve">   Beautiful    </w:t>
      </w:r>
      <w:r>
        <w:t xml:space="preserve">   Queen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LOVED </dc:title>
  <dcterms:created xsi:type="dcterms:W3CDTF">2021-10-11T09:26:43Z</dcterms:created>
  <dcterms:modified xsi:type="dcterms:W3CDTF">2021-10-11T09:26:43Z</dcterms:modified>
</cp:coreProperties>
</file>