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AM ON A ROLL      ans.= butter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table decor often includes this and number  52 across   2wds.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reap what we sow when we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 good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have at the end of the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will pull it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third phrase of song 2wds.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favorite part of number 35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most do when baking a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Cary Grant was credited with saying it 3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let the  _________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don't eat these orange fruits before frost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second phrase of song 2wds.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where number 51 across  landed 2wds.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along with number .... all those we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Drew of mystery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orange tubers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after years and years, it becomes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exceptionally appreciative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meaningful day of the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see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number 17 down was "greeted"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usually found in a popular holiday casserole 2wds.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the all important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see number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big red bog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took great nerve to eat the first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 are celebrating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plantation in Hampstead, NC (substitute an I)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ants are also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'tis the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are the ______ of my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politician Reno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see number  4wds.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phrase of song 3wds.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you have when you put all your fruit in one "basket"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"It's the latest, it's the greatest ... " by Dee Dee Sharp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the big bird says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"big" orange dessert 2wds.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whence cometh from mighty oaks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Host of Wheel, Sajak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"Bookbags" read The _______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number   would be nothing 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roast these over an open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some make their ___________ with cornbread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result of squeezed apples (aged)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glazed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singer Clarkson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who arrived on number 8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along with number  we come together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THE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Thanksgiving is a favorite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ON A ROLL      ans.= butter</dc:title>
  <dcterms:created xsi:type="dcterms:W3CDTF">2021-10-12T20:24:44Z</dcterms:created>
  <dcterms:modified xsi:type="dcterms:W3CDTF">2021-10-12T20:24:44Z</dcterms:modified>
</cp:coreProperties>
</file>