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SECOND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dead _____________ for the captain; he had the same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donate household goods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Prudent penny pinching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for the leaders of their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Preservation or deliverance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collect money at Christmas in a red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Superman changes in a phone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warfare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SECOND</dc:title>
  <dcterms:created xsi:type="dcterms:W3CDTF">2021-10-12T20:24:05Z</dcterms:created>
  <dcterms:modified xsi:type="dcterms:W3CDTF">2021-10-12T20:24:05Z</dcterms:modified>
</cp:coreProperties>
</file>