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SLAPPY'S EVIL TWIN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LIES    </w:t>
      </w:r>
      <w:r>
        <w:t xml:space="preserve">   HORROR    </w:t>
      </w:r>
      <w:r>
        <w:t xml:space="preserve">   FIGHTING    </w:t>
      </w:r>
      <w:r>
        <w:t xml:space="preserve">   EVIL    </w:t>
      </w:r>
      <w:r>
        <w:t xml:space="preserve">   NIGHTMARES    </w:t>
      </w:r>
      <w:r>
        <w:t xml:space="preserve">   MOVIES    </w:t>
      </w:r>
      <w:r>
        <w:t xml:space="preserve">   SCREAM    </w:t>
      </w:r>
      <w:r>
        <w:t xml:space="preserve">   EXPLOSION    </w:t>
      </w:r>
      <w:r>
        <w:t xml:space="preserve">   AWESOME    </w:t>
      </w:r>
      <w:r>
        <w:t xml:space="preserve">   CREEPY    </w:t>
      </w:r>
      <w:r>
        <w:t xml:space="preserve">   DUMMY    </w:t>
      </w:r>
      <w:r>
        <w:t xml:space="preserve">   JAMAL    </w:t>
      </w:r>
      <w:r>
        <w:t xml:space="preserve">   LUKE    </w:t>
      </w:r>
      <w:r>
        <w:t xml:space="preserve">   SNAPPY    </w:t>
      </w:r>
      <w:r>
        <w:t xml:space="preserve">   SAPPY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SLAPPY'S EVIL TWIN</dc:title>
  <dcterms:created xsi:type="dcterms:W3CDTF">2021-10-12T20:47:35Z</dcterms:created>
  <dcterms:modified xsi:type="dcterms:W3CDTF">2021-10-12T20:47:35Z</dcterms:modified>
</cp:coreProperties>
</file>