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I AM SO LOUISIANA!!!!!!! (NEW ORLEANS)</w:t>
      </w:r>
    </w:p>
    <w:p>
      <w:pPr>
        <w:pStyle w:val="Questions"/>
      </w:pPr>
      <w:r>
        <w:t xml:space="preserve">1. STAISN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SACPNIEL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IIUNAOSLA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RGSUA ENCA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WEN AROLNSE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YOOPB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IEPHRASS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NIGRA SJACUN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OHWATD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MARID GRAS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LEOCRE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SJNOHNO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RUELSFLEDI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RMUEDSOEP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ATASOBC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AZJZ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TEBEGNSI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IUDBON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NERLIAP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OEUETEFF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RREOMRA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FYATUSEADT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LAJAYBAAM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HEFRNC UERRATQ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TAIAGLOLR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NRTSCCEE TYIC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27. JOSRFEEFN SHPIAR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28. ABONT GEROU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DVOOOO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GNMAOLAI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AUFTUTELMF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BGUOM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FSIHCAT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HSACWIFR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NEICKGAK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 AM SO LOUISIANA!!!!!!! (NEW ORLEANS)</dc:title>
  <dcterms:created xsi:type="dcterms:W3CDTF">2021-10-10T23:44:54Z</dcterms:created>
  <dcterms:modified xsi:type="dcterms:W3CDTF">2021-10-10T23:44:54Z</dcterms:modified>
</cp:coreProperties>
</file>