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MESSENGER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bitter or scornful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very poor condition as a result of disuse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sullen and ill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loud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material, surface or structure shaped into alternate ridges and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simulated or pretended; insincere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briefly and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lose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person, place, or thing that comes before another of the same thing; forerunner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using an abundant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excessive; greedy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uncontrolled; unconstrained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friendly, good-natured, easy to talk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strength and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 or work out by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attack on the reputation or integrity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defeat heavily in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deserving censure or condemnation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MESSENGER</dc:title>
  <dcterms:created xsi:type="dcterms:W3CDTF">2021-10-11T09:26:55Z</dcterms:created>
  <dcterms:modified xsi:type="dcterms:W3CDTF">2021-10-11T09:26:55Z</dcterms:modified>
</cp:coreProperties>
</file>