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THE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is John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power does Number Six use to save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did John go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 shifter that protects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power did John use to save Sarah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bully who put manure in Johns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powers the Loric Garde have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the rock that locates the other Loric Childern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John want to stay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John's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power does Number Six use against Mogadorians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given to each Loric Children who were chosen to be the next generation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saved John,Sarah, and Sam from Mogadorians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goes with John to find the other Loric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John and Henri's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interrogated John and Henri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character, who has legacy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John and Henri live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Subspecies with powers who are gifted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NUMBER FOUR</dc:title>
  <dcterms:created xsi:type="dcterms:W3CDTF">2021-10-11T09:26:59Z</dcterms:created>
  <dcterms:modified xsi:type="dcterms:W3CDTF">2021-10-11T09:26:59Z</dcterms:modified>
</cp:coreProperties>
</file>