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WHO I SAY 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CLASSY    </w:t>
      </w:r>
      <w:r>
        <w:t xml:space="preserve">   CAPTIVATING    </w:t>
      </w:r>
      <w:r>
        <w:t xml:space="preserve">   KIND    </w:t>
      </w:r>
      <w:r>
        <w:t xml:space="preserve">   MOTIVATED    </w:t>
      </w:r>
      <w:r>
        <w:t xml:space="preserve">   MAGNETIC    </w:t>
      </w:r>
      <w:r>
        <w:t xml:space="preserve">   DEPENDABLE    </w:t>
      </w:r>
      <w:r>
        <w:t xml:space="preserve">   LOVABLE    </w:t>
      </w:r>
      <w:r>
        <w:t xml:space="preserve">   BRAVE    </w:t>
      </w:r>
      <w:r>
        <w:t xml:space="preserve">   ALLURING    </w:t>
      </w:r>
      <w:r>
        <w:t xml:space="preserve">   COMPASSIONATE    </w:t>
      </w:r>
      <w:r>
        <w:t xml:space="preserve">   CREATIVE    </w:t>
      </w:r>
      <w:r>
        <w:t xml:space="preserve">   CONFIDENT    </w:t>
      </w:r>
      <w:r>
        <w:t xml:space="preserve">   PHENOMENAL    </w:t>
      </w:r>
      <w:r>
        <w:t xml:space="preserve">   STYLISH    </w:t>
      </w:r>
      <w:r>
        <w:t xml:space="preserve">   INDEPENDENT    </w:t>
      </w:r>
      <w:r>
        <w:t xml:space="preserve">   RESILIENCE    </w:t>
      </w:r>
      <w:r>
        <w:t xml:space="preserve">   FUN    </w:t>
      </w:r>
      <w:r>
        <w:t xml:space="preserve">   AMBITIOUS    </w:t>
      </w:r>
      <w:r>
        <w:t xml:space="preserve">   INTELLIGENT    </w:t>
      </w:r>
      <w:r>
        <w:t xml:space="preserve">   SUCCESSFUL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WHO I SAY I AM</dc:title>
  <dcterms:created xsi:type="dcterms:W3CDTF">2021-10-11T09:28:22Z</dcterms:created>
  <dcterms:modified xsi:type="dcterms:W3CDTF">2021-10-11T09:28:22Z</dcterms:modified>
</cp:coreProperties>
</file>