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________!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Chosen    </w:t>
      </w:r>
      <w:r>
        <w:t xml:space="preserve">   Forgiven    </w:t>
      </w:r>
      <w:r>
        <w:t xml:space="preserve">   Free    </w:t>
      </w:r>
      <w:r>
        <w:t xml:space="preserve">   Grateful    </w:t>
      </w:r>
      <w:r>
        <w:t xml:space="preserve">   Happy    </w:t>
      </w:r>
      <w:r>
        <w:t xml:space="preserve">   Healed    </w:t>
      </w:r>
      <w:r>
        <w:t xml:space="preserve">   His Child    </w:t>
      </w:r>
      <w:r>
        <w:t xml:space="preserve">   Joyful    </w:t>
      </w:r>
      <w:r>
        <w:t xml:space="preserve">   Loved    </w:t>
      </w:r>
      <w:r>
        <w:t xml:space="preserve">   Not Afraid    </w:t>
      </w:r>
      <w:r>
        <w:t xml:space="preserve">   Prosperous    </w:t>
      </w:r>
      <w:r>
        <w:t xml:space="preserve">   Redeemed    </w:t>
      </w:r>
      <w:r>
        <w:t xml:space="preserve">   Rich    </w:t>
      </w:r>
      <w:r>
        <w:t xml:space="preserve">   Saved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________!</dc:title>
  <dcterms:created xsi:type="dcterms:W3CDTF">2021-10-12T14:25:59Z</dcterms:created>
  <dcterms:modified xsi:type="dcterms:W3CDTF">2021-10-12T14:25:59Z</dcterms:modified>
</cp:coreProperties>
</file>