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</w:tbl>
    <w:p>
      <w:pPr>
        <w:pStyle w:val="WordBankSmall"/>
      </w:pPr>
      <w:r>
        <w:t xml:space="preserve">   たのしい    </w:t>
      </w:r>
      <w:r>
        <w:t xml:space="preserve">   おもしろい    </w:t>
      </w:r>
      <w:r>
        <w:t xml:space="preserve">   ちいさい    </w:t>
      </w:r>
      <w:r>
        <w:t xml:space="preserve">   おおきい    </w:t>
      </w:r>
      <w:r>
        <w:t xml:space="preserve">   みじかい    </w:t>
      </w:r>
      <w:r>
        <w:t xml:space="preserve">   ながい    </w:t>
      </w:r>
      <w:r>
        <w:t xml:space="preserve">   やすい    </w:t>
      </w:r>
      <w:r>
        <w:t xml:space="preserve">   たかい    </w:t>
      </w:r>
      <w:r>
        <w:t xml:space="preserve">   ふるい    </w:t>
      </w:r>
      <w:r>
        <w:t xml:space="preserve">   あたらしい    </w:t>
      </w:r>
      <w:r>
        <w:t xml:space="preserve">   さむい    </w:t>
      </w:r>
      <w:r>
        <w:t xml:space="preserve">   あつい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Adjectives</dc:title>
  <dcterms:created xsi:type="dcterms:W3CDTF">2021-10-12T14:26:33Z</dcterms:created>
  <dcterms:modified xsi:type="dcterms:W3CDTF">2021-10-12T14:26:33Z</dcterms:modified>
</cp:coreProperties>
</file>