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queen    </w:t>
      </w:r>
      <w:r>
        <w:t xml:space="preserve">   abundance    </w:t>
      </w:r>
      <w:r>
        <w:t xml:space="preserve">   acceptance    </w:t>
      </w:r>
      <w:r>
        <w:t xml:space="preserve">   amazing    </w:t>
      </w:r>
      <w:r>
        <w:t xml:space="preserve">   at peace    </w:t>
      </w:r>
      <w:r>
        <w:t xml:space="preserve">   balance    </w:t>
      </w:r>
      <w:r>
        <w:t xml:space="preserve">   beautiful    </w:t>
      </w:r>
      <w:r>
        <w:t xml:space="preserve">   bliss    </w:t>
      </w:r>
      <w:r>
        <w:t xml:space="preserve">   boundless    </w:t>
      </w:r>
      <w:r>
        <w:t xml:space="preserve">   calm    </w:t>
      </w:r>
      <w:r>
        <w:t xml:space="preserve">   deserving    </w:t>
      </w:r>
      <w:r>
        <w:t xml:space="preserve">   happiness    </w:t>
      </w:r>
      <w:r>
        <w:t xml:space="preserve">   invincible    </w:t>
      </w:r>
      <w:r>
        <w:t xml:space="preserve">   light    </w:t>
      </w:r>
      <w:r>
        <w:t xml:space="preserve">   strong    </w:t>
      </w:r>
      <w:r>
        <w:t xml:space="preserve">   valuable    </w:t>
      </w:r>
      <w:r>
        <w:t xml:space="preserve">   warrior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</dc:title>
  <dcterms:created xsi:type="dcterms:W3CDTF">2021-10-12T14:26:05Z</dcterms:created>
  <dcterms:modified xsi:type="dcterms:W3CDTF">2021-10-12T14:26:05Z</dcterms:modified>
</cp:coreProperties>
</file>