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Am______!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ALLURING    </w:t>
      </w:r>
      <w:r>
        <w:t xml:space="preserve">   ATTAIN    </w:t>
      </w:r>
      <w:r>
        <w:t xml:space="preserve">   ADMIRABLE    </w:t>
      </w:r>
      <w:r>
        <w:t xml:space="preserve">   ASTONISHING    </w:t>
      </w:r>
      <w:r>
        <w:t xml:space="preserve">   ADMIRED    </w:t>
      </w:r>
      <w:r>
        <w:t xml:space="preserve">   APPEALING    </w:t>
      </w:r>
      <w:r>
        <w:t xml:space="preserve">   ADVENTUROUS    </w:t>
      </w:r>
      <w:r>
        <w:t xml:space="preserve">   ALIVE    </w:t>
      </w:r>
      <w:r>
        <w:t xml:space="preserve">   ADORABLE    </w:t>
      </w:r>
      <w:r>
        <w:t xml:space="preserve">   AWESOME    </w:t>
      </w:r>
      <w:r>
        <w:t xml:space="preserve">   AWARE    </w:t>
      </w:r>
      <w:r>
        <w:t xml:space="preserve">   ACTIVE    </w:t>
      </w:r>
      <w:r>
        <w:t xml:space="preserve">   AUTHENTIC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Am______!</dc:title>
  <dcterms:created xsi:type="dcterms:W3CDTF">2021-10-11T09:28:25Z</dcterms:created>
  <dcterms:modified xsi:type="dcterms:W3CDTF">2021-10-11T09:28:25Z</dcterms:modified>
</cp:coreProperties>
</file>