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Valuable    </w:t>
      </w:r>
      <w:r>
        <w:t xml:space="preserve">   Powerful    </w:t>
      </w:r>
      <w:r>
        <w:t xml:space="preserve">   Talent    </w:t>
      </w:r>
      <w:r>
        <w:t xml:space="preserve">   Wonderful    </w:t>
      </w:r>
      <w:r>
        <w:t xml:space="preserve">   Queen    </w:t>
      </w:r>
      <w:r>
        <w:t xml:space="preserve">   Black    </w:t>
      </w:r>
      <w:r>
        <w:t xml:space="preserve">   Strong    </w:t>
      </w:r>
      <w:r>
        <w:t xml:space="preserve">   Fabulous    </w:t>
      </w:r>
      <w:r>
        <w:t xml:space="preserve">   Smart    </w:t>
      </w:r>
      <w:r>
        <w:t xml:space="preserve">   Beautiful    </w:t>
      </w:r>
      <w:r>
        <w:t xml:space="preserve">   Peace    </w:t>
      </w:r>
      <w:r>
        <w:t xml:space="preserve">   Transformation    </w:t>
      </w:r>
      <w:r>
        <w:t xml:space="preserve">   Me    </w:t>
      </w:r>
      <w:r>
        <w:t xml:space="preserve">   Kind    </w:t>
      </w:r>
      <w:r>
        <w:t xml:space="preserve">   Important    </w:t>
      </w:r>
      <w:r>
        <w:t xml:space="preserve">   Happy    </w:t>
      </w:r>
      <w:r>
        <w:t xml:space="preserve">   Free    </w:t>
      </w:r>
      <w:r>
        <w:t xml:space="preserve">   Joy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2021-10-12T14:26:34Z</dcterms:created>
  <dcterms:modified xsi:type="dcterms:W3CDTF">2021-10-12T14:26:34Z</dcterms:modified>
</cp:coreProperties>
</file>