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A 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endure    </w:t>
      </w:r>
      <w:r>
        <w:t xml:space="preserve">   celestial glory    </w:t>
      </w:r>
      <w:r>
        <w:t xml:space="preserve">   his promises    </w:t>
      </w:r>
      <w:r>
        <w:t xml:space="preserve">   kind and dear    </w:t>
      </w:r>
      <w:r>
        <w:t xml:space="preserve">   Parents    </w:t>
      </w:r>
      <w:r>
        <w:t xml:space="preserve">   earthly home    </w:t>
      </w:r>
      <w:r>
        <w:t xml:space="preserve">   sent me here    </w:t>
      </w:r>
      <w:r>
        <w:t xml:space="preserve">   too late    </w:t>
      </w:r>
      <w:r>
        <w:t xml:space="preserve">   his words    </w:t>
      </w:r>
      <w:r>
        <w:t xml:space="preserve">   Understand    </w:t>
      </w:r>
      <w:r>
        <w:t xml:space="preserve">   needs are great    </w:t>
      </w:r>
      <w:r>
        <w:t xml:space="preserve">   live with Him    </w:t>
      </w:r>
      <w:r>
        <w:t xml:space="preserve">   his will    </w:t>
      </w:r>
      <w:r>
        <w:t xml:space="preserve">   learn    </w:t>
      </w:r>
      <w:r>
        <w:t xml:space="preserve">   rich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Child Of God</dc:title>
  <dcterms:created xsi:type="dcterms:W3CDTF">2021-10-12T14:25:42Z</dcterms:created>
  <dcterms:modified xsi:type="dcterms:W3CDTF">2021-10-12T14:25:42Z</dcterms:modified>
</cp:coreProperties>
</file>