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A Christian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believe that Christ is the begotten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try to do what ______ would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______ to follow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 I take the sacrament each week I promise to be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read _____ daily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____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take the ______each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 was baptized and confirmed, I took the name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will try to do what's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Christian! I use what I have to _____ my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my soul feels hurt by sin or earthly cares, I turn my heart to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A Christian</dc:title>
  <dcterms:created xsi:type="dcterms:W3CDTF">2021-10-12T14:26:11Z</dcterms:created>
  <dcterms:modified xsi:type="dcterms:W3CDTF">2021-10-12T14:26:11Z</dcterms:modified>
</cp:coreProperties>
</file>