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 Disciple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Service    </w:t>
      </w:r>
      <w:r>
        <w:t xml:space="preserve">   Grandmother    </w:t>
      </w:r>
      <w:r>
        <w:t xml:space="preserve">   Jailed    </w:t>
      </w:r>
      <w:r>
        <w:t xml:space="preserve">   Travel    </w:t>
      </w:r>
      <w:r>
        <w:t xml:space="preserve">   Sunday    </w:t>
      </w:r>
      <w:r>
        <w:t xml:space="preserve">   Share    </w:t>
      </w:r>
      <w:r>
        <w:t xml:space="preserve">   Worship    </w:t>
      </w:r>
      <w:r>
        <w:t xml:space="preserve">   Considerate    </w:t>
      </w:r>
      <w:r>
        <w:t xml:space="preserve">   Fair    </w:t>
      </w:r>
      <w:r>
        <w:t xml:space="preserve">   Church    </w:t>
      </w:r>
      <w:r>
        <w:t xml:space="preserve">   Tax Collector    </w:t>
      </w:r>
      <w:r>
        <w:t xml:space="preserve">   Levite    </w:t>
      </w:r>
      <w:r>
        <w:t xml:space="preserve">   Bible    </w:t>
      </w:r>
      <w:r>
        <w:t xml:space="preserve">   Letters    </w:t>
      </w:r>
      <w:r>
        <w:t xml:space="preserve">   God    </w:t>
      </w:r>
      <w:r>
        <w:t xml:space="preserve">   Galatians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Timothy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Disciple</dc:title>
  <dcterms:created xsi:type="dcterms:W3CDTF">2021-10-11T09:26:07Z</dcterms:created>
  <dcterms:modified xsi:type="dcterms:W3CDTF">2021-10-11T09:26:07Z</dcterms:modified>
</cp:coreProperties>
</file>