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Affirmations Word-Find Vol.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 go getter    </w:t>
      </w:r>
      <w:r>
        <w:t xml:space="preserve">   Greatness    </w:t>
      </w:r>
      <w:r>
        <w:t xml:space="preserve">   Happiness    </w:t>
      </w:r>
      <w:r>
        <w:t xml:space="preserve">   Amazing    </w:t>
      </w:r>
      <w:r>
        <w:t xml:space="preserve">   Magical    </w:t>
      </w:r>
      <w:r>
        <w:t xml:space="preserve">   Royalty    </w:t>
      </w:r>
      <w:r>
        <w:t xml:space="preserve">   At peace    </w:t>
      </w:r>
      <w:r>
        <w:t xml:space="preserve">   Magnificent    </w:t>
      </w:r>
      <w:r>
        <w:t xml:space="preserve">   Creative    </w:t>
      </w:r>
      <w:r>
        <w:t xml:space="preserve">   Affluent    </w:t>
      </w:r>
      <w:r>
        <w:t xml:space="preserve">   Wisdom filled    </w:t>
      </w:r>
      <w:r>
        <w:t xml:space="preserve">   Grateful    </w:t>
      </w:r>
      <w:r>
        <w:t xml:space="preserve">   Thankful    </w:t>
      </w:r>
      <w:r>
        <w:t xml:space="preserve">   Brilliant    </w:t>
      </w:r>
      <w:r>
        <w:t xml:space="preserve">   Optimistic    </w:t>
      </w:r>
      <w:r>
        <w:t xml:space="preserve">   Wealthy    </w:t>
      </w:r>
      <w:r>
        <w:t xml:space="preserve">   Rich    </w:t>
      </w:r>
      <w:r>
        <w:t xml:space="preserve">   Charismatic    </w:t>
      </w:r>
      <w:r>
        <w:t xml:space="preserve">   Charming    </w:t>
      </w:r>
      <w:r>
        <w:t xml:space="preserve">   Prosperous    </w:t>
      </w:r>
      <w:r>
        <w:t xml:space="preserve">   Highly favored    </w:t>
      </w:r>
      <w:r>
        <w:t xml:space="preserve">   Abundance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Affirmations Word-Find Vol. 1</dc:title>
  <dcterms:created xsi:type="dcterms:W3CDTF">2021-10-11T09:27:39Z</dcterms:created>
  <dcterms:modified xsi:type="dcterms:W3CDTF">2021-10-11T09:27:39Z</dcterms:modified>
</cp:coreProperties>
</file>