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Blessed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Jesus    </w:t>
      </w:r>
      <w:r>
        <w:t xml:space="preserve">   Believe    </w:t>
      </w:r>
      <w:r>
        <w:t xml:space="preserve">   Bethany    </w:t>
      </w:r>
      <w:r>
        <w:t xml:space="preserve">   Dates    </w:t>
      </w:r>
      <w:r>
        <w:t xml:space="preserve">   Martha    </w:t>
      </w:r>
      <w:r>
        <w:t xml:space="preserve">   Butterflies    </w:t>
      </w:r>
      <w:r>
        <w:t xml:space="preserve">   Miracle    </w:t>
      </w:r>
      <w:r>
        <w:t xml:space="preserve">   Healing    </w:t>
      </w:r>
      <w:r>
        <w:t xml:space="preserve">   Resurrection    </w:t>
      </w:r>
      <w:r>
        <w:t xml:space="preserve">   Leper    </w:t>
      </w:r>
      <w:r>
        <w:t xml:space="preserve">   Lazarus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Blessed</dc:title>
  <dcterms:created xsi:type="dcterms:W3CDTF">2021-10-11T09:27:10Z</dcterms:created>
  <dcterms:modified xsi:type="dcterms:W3CDTF">2021-10-11T09:27:10Z</dcterms:modified>
</cp:coreProperties>
</file>