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Blessed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Transformation    </w:t>
      </w:r>
      <w:r>
        <w:t xml:space="preserve">   celebrate    </w:t>
      </w:r>
      <w:r>
        <w:t xml:space="preserve">   Jesus    </w:t>
      </w:r>
      <w:r>
        <w:t xml:space="preserve">   Bethany    </w:t>
      </w:r>
      <w:r>
        <w:t xml:space="preserve">   dates    </w:t>
      </w:r>
      <w:r>
        <w:t xml:space="preserve">   mary    </w:t>
      </w:r>
      <w:r>
        <w:t xml:space="preserve">   martha    </w:t>
      </w:r>
      <w:r>
        <w:t xml:space="preserve">   butterflies    </w:t>
      </w:r>
      <w:r>
        <w:t xml:space="preserve">   lazarus    </w:t>
      </w:r>
      <w:r>
        <w:t xml:space="preserve">   Miracle    </w:t>
      </w:r>
      <w:r>
        <w:t xml:space="preserve">   Healing    </w:t>
      </w:r>
      <w:r>
        <w:t xml:space="preserve">   Resurrection    </w:t>
      </w:r>
      <w:r>
        <w:t xml:space="preserve">   Leper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Blessed</dc:title>
  <dcterms:created xsi:type="dcterms:W3CDTF">2021-10-11T09:27:12Z</dcterms:created>
  <dcterms:modified xsi:type="dcterms:W3CDTF">2021-10-11T09:27:12Z</dcterms:modified>
</cp:coreProperties>
</file>