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David Chapter 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furthest, or most remotely know wilderness in a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avoid being harmed or to keep someone or something safe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freedom as an independent citizen.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specific.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had escaped from arrest and now is avoiding to be arrested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thing that is unclear or difficult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have no interest or concern against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Fearfully thinking that something bad is going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time or an enjoying pastime.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seek information by questioning.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in a really unhappy, or, very unfortunate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have disappeared or be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is held captive.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amazing sight, impressively beautiful.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Something tall or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get, and bring back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David Chapter 6 Vocabulary</dc:title>
  <dcterms:created xsi:type="dcterms:W3CDTF">2021-10-11T09:26:07Z</dcterms:created>
  <dcterms:modified xsi:type="dcterms:W3CDTF">2021-10-11T09:26:07Z</dcterms:modified>
</cp:coreProperties>
</file>