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David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David would be once he reached Denmark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David's sunflower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David he was going &amp; what he was apart of when people asked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David learned from at the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happened to Johannes at the concentration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David said at the end of every prayer he said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free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David prayed 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David's rligion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David drank on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Maria's brothers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David use to buy food for himself?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Maria's other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David slept in at Maria's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David crossword puzzle</dc:title>
  <dcterms:created xsi:type="dcterms:W3CDTF">2021-10-11T09:27:15Z</dcterms:created>
  <dcterms:modified xsi:type="dcterms:W3CDTF">2021-10-11T09:27:15Z</dcterms:modified>
</cp:coreProperties>
</file>