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Frankie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Frankie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Frankie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Simone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Beto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Dayton's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Floating Egghead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Dayton's And Cole's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Went In To Space In  Season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Strange Boy Who Follows Dayton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Sigourney's Human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Cynthia's Android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Frankie's Evil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Bob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Frankie Crossword</dc:title>
  <dcterms:created xsi:type="dcterms:W3CDTF">2021-10-11T09:27:06Z</dcterms:created>
  <dcterms:modified xsi:type="dcterms:W3CDTF">2021-10-11T09:27:06Z</dcterms:modified>
</cp:coreProperties>
</file>