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Frankie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EGG    </w:t>
      </w:r>
      <w:r>
        <w:t xml:space="preserve">   Dudz    </w:t>
      </w:r>
      <w:r>
        <w:t xml:space="preserve">   WARPA    </w:t>
      </w:r>
      <w:r>
        <w:t xml:space="preserve">   PEGS1    </w:t>
      </w:r>
      <w:r>
        <w:t xml:space="preserve">   Mr.Kingston    </w:t>
      </w:r>
      <w:r>
        <w:t xml:space="preserve">   Dayton    </w:t>
      </w:r>
      <w:r>
        <w:t xml:space="preserve">   John    </w:t>
      </w:r>
      <w:r>
        <w:t xml:space="preserve">   Byron    </w:t>
      </w:r>
      <w:r>
        <w:t xml:space="preserve">   Beto    </w:t>
      </w:r>
      <w:r>
        <w:t xml:space="preserve">   Simone    </w:t>
      </w:r>
      <w:r>
        <w:t xml:space="preserve">   Makayla    </w:t>
      </w:r>
      <w:r>
        <w:t xml:space="preserve">   Lucia    </w:t>
      </w:r>
      <w:r>
        <w:t xml:space="preserve">   Tammy    </w:t>
      </w:r>
      <w:r>
        <w:t xml:space="preserve">   Cole    </w:t>
      </w:r>
      <w:r>
        <w:t xml:space="preserve">   Frankie    </w:t>
      </w:r>
      <w:r>
        <w:t xml:space="preserve">   Will    </w:t>
      </w:r>
      <w:r>
        <w:t xml:space="preserve">   Cynthia    </w:t>
      </w:r>
      <w:r>
        <w:t xml:space="preserve">   Sigourney    </w:t>
      </w:r>
      <w:r>
        <w:t xml:space="preserve">   Jenny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Frankie Word Search</dc:title>
  <dcterms:created xsi:type="dcterms:W3CDTF">2021-10-11T09:27:03Z</dcterms:created>
  <dcterms:modified xsi:type="dcterms:W3CDTF">2021-10-11T09:27:03Z</dcterms:modified>
</cp:coreProperties>
</file>