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Sigourney's Assistant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Sigourney's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Works With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Sigourney's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One Of Tammy's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Tries To Expose Frankie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Supulveda's Brain Squad Sub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One Of Sigourney's Androids That Has An Evil Agenda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Frankie's AP 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Frankie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Cole's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Principal At Sepulveda High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Sigourney's Human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Tammy's Other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Sigourney's Other Friend Who Works At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Cole's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 </dc:title>
  <dcterms:created xsi:type="dcterms:W3CDTF">2021-10-11T09:26:43Z</dcterms:created>
  <dcterms:modified xsi:type="dcterms:W3CDTF">2021-10-11T09:26:43Z</dcterms:modified>
</cp:coreProperties>
</file>