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Simone    </w:t>
      </w:r>
      <w:r>
        <w:t xml:space="preserve">   Eliza    </w:t>
      </w:r>
      <w:r>
        <w:t xml:space="preserve">   Robbie    </w:t>
      </w:r>
      <w:r>
        <w:t xml:space="preserve">   PEGS1    </w:t>
      </w:r>
      <w:r>
        <w:t xml:space="preserve">   EGG    </w:t>
      </w:r>
      <w:r>
        <w:t xml:space="preserve">   Byron    </w:t>
      </w:r>
      <w:r>
        <w:t xml:space="preserve">   Peter    </w:t>
      </w:r>
      <w:r>
        <w:t xml:space="preserve">   Mr.Kingston    </w:t>
      </w:r>
      <w:r>
        <w:t xml:space="preserve">   James    </w:t>
      </w:r>
      <w:r>
        <w:t xml:space="preserve">   Ms.Hough    </w:t>
      </w:r>
      <w:r>
        <w:t xml:space="preserve">   Mr.Manhart    </w:t>
      </w:r>
      <w:r>
        <w:t xml:space="preserve">   Lucia    </w:t>
      </w:r>
      <w:r>
        <w:t xml:space="preserve">   Makayla    </w:t>
      </w:r>
      <w:r>
        <w:t xml:space="preserve">   John    </w:t>
      </w:r>
      <w:r>
        <w:t xml:space="preserve">   Cole    </w:t>
      </w:r>
      <w:r>
        <w:t xml:space="preserve">   Tammy    </w:t>
      </w:r>
      <w:r>
        <w:t xml:space="preserve">   Dayton    </w:t>
      </w:r>
      <w:r>
        <w:t xml:space="preserve">   Frankie    </w:t>
      </w:r>
      <w:r>
        <w:t xml:space="preserve">   Casey    </w:t>
      </w:r>
      <w:r>
        <w:t xml:space="preserve">   Will    </w:t>
      </w:r>
      <w:r>
        <w:t xml:space="preserve">   Andrew    </w:t>
      </w:r>
      <w:r>
        <w:t xml:space="preserve">   Sigourney    </w:t>
      </w:r>
      <w:r>
        <w:t xml:space="preserve">  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</dc:title>
  <dcterms:created xsi:type="dcterms:W3CDTF">2021-10-11T09:26:45Z</dcterms:created>
  <dcterms:modified xsi:type="dcterms:W3CDTF">2021-10-11T09:26:45Z</dcterms:modified>
</cp:coreProperties>
</file>