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Strange Boy Who Follows Frankie And Dayton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Tammy's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Frankie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One Of Sigourney's Androids Who Has And Evil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Frankie's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One Of The Employees At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Frankie's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Sigourney's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Principal At Sepulveda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Sigourney's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Does Tammy Put Frankie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Frankie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Sigourney's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Sigourney's Human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Dayton's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</dc:title>
  <dcterms:created xsi:type="dcterms:W3CDTF">2021-10-11T09:26:47Z</dcterms:created>
  <dcterms:modified xsi:type="dcterms:W3CDTF">2021-10-11T09:26:47Z</dcterms:modified>
</cp:coreProperties>
</file>