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</w:t>
      </w:r>
    </w:p>
    <w:p>
      <w:pPr>
        <w:pStyle w:val="Questions"/>
      </w:pPr>
      <w:r>
        <w:t xml:space="preserve">1. ENRKFAI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ONYBR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AMYTM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ACULI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AALYAKM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OANTDY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PG1SE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EBIBOR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DWRAEN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MSJEA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KGIONNST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AWRPA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EGSRNNUYI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LLWI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JEYNN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</dc:title>
  <dcterms:created xsi:type="dcterms:W3CDTF">2021-10-11T09:26:52Z</dcterms:created>
  <dcterms:modified xsi:type="dcterms:W3CDTF">2021-10-11T09:26:52Z</dcterms:modified>
</cp:coreProperties>
</file>