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Frankie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Sigourney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 Of Tammy's Best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Is Sigourney's Husband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 Sigourney's Lab Buddy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 Evil Government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Mean And 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She Created Frankie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Is Frankie's Best 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Is Frankie's AP Math 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Makayla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 Sigourney's Human 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Loves Robotics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Mr.Kingston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One Of Tammy's Best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Mr.Manhart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 Evil Robot Genius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Frankie</dc:title>
  <dcterms:created xsi:type="dcterms:W3CDTF">2021-10-11T09:26:54Z</dcterms:created>
  <dcterms:modified xsi:type="dcterms:W3CDTF">2021-10-11T09:26:54Z</dcterms:modified>
</cp:coreProperties>
</file>