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LeBron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does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LeBron is a___________ 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former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basketball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LeBrons birthday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team is he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first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sneaker brand is he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LeBron James</dc:title>
  <dcterms:created xsi:type="dcterms:W3CDTF">2021-10-11T09:26:46Z</dcterms:created>
  <dcterms:modified xsi:type="dcterms:W3CDTF">2021-10-11T09:26:46Z</dcterms:modified>
</cp:coreProperties>
</file>