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Malala's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of Conduct for the Pashtun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were required to have long hair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Malala's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punishment for disobeying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disaster that struck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Malala's tribe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 full-body covering for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Islamic fundamentalist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the green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Prohibited by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for Islamic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Malala's region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Malala's neighbor and playmate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Segregation and seclusion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Fazlullah communicates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Radio Mullah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Islamic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Veil to cover women's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2021-10-11T09:27:50Z</dcterms:created>
  <dcterms:modified xsi:type="dcterms:W3CDTF">2021-10-11T09:27:50Z</dcterms:modified>
</cp:coreProperties>
</file>