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point-blank    </w:t>
      </w:r>
      <w:r>
        <w:t xml:space="preserve">   hospital    </w:t>
      </w:r>
      <w:r>
        <w:t xml:space="preserve">   Holy Quran    </w:t>
      </w:r>
      <w:r>
        <w:t xml:space="preserve">   shalwar kamiz    </w:t>
      </w:r>
      <w:r>
        <w:t xml:space="preserve">   dyna    </w:t>
      </w:r>
      <w:r>
        <w:t xml:space="preserve">   school    </w:t>
      </w:r>
      <w:r>
        <w:t xml:space="preserve">   Jani    </w:t>
      </w:r>
      <w:r>
        <w:t xml:space="preserve">   badal    </w:t>
      </w:r>
      <w:r>
        <w:t xml:space="preserve">   Pashto    </w:t>
      </w:r>
      <w:r>
        <w:t xml:space="preserve">   Allah    </w:t>
      </w:r>
      <w:r>
        <w:t xml:space="preserve">   activist    </w:t>
      </w:r>
      <w:r>
        <w:t xml:space="preserve">   girl    </w:t>
      </w:r>
      <w:r>
        <w:t xml:space="preserve">   Moniba    </w:t>
      </w:r>
      <w:r>
        <w:t xml:space="preserve">   Burqa    </w:t>
      </w:r>
      <w:r>
        <w:t xml:space="preserve">   Pakistan    </w:t>
      </w:r>
      <w:r>
        <w:t xml:space="preserve">   Muslim    </w:t>
      </w:r>
      <w:r>
        <w:t xml:space="preserve">   Malala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2021-10-11T09:26:48Z</dcterms:created>
  <dcterms:modified xsi:type="dcterms:W3CDTF">2021-10-11T09:26:48Z</dcterms:modified>
</cp:coreProperties>
</file>