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Malala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equal rights    </w:t>
      </w:r>
      <w:r>
        <w:t xml:space="preserve">   Pakistan    </w:t>
      </w:r>
      <w:r>
        <w:t xml:space="preserve">   Activist    </w:t>
      </w:r>
      <w:r>
        <w:t xml:space="preserve">   Human rights    </w:t>
      </w:r>
      <w:r>
        <w:t xml:space="preserve">   Malala fund    </w:t>
      </w:r>
      <w:r>
        <w:t xml:space="preserve">   Petition    </w:t>
      </w:r>
      <w:r>
        <w:t xml:space="preserve">   Resolve    </w:t>
      </w:r>
      <w:r>
        <w:t xml:space="preserve">   Denounce    </w:t>
      </w:r>
      <w:r>
        <w:t xml:space="preserve">   Ambush    </w:t>
      </w:r>
      <w:r>
        <w:t xml:space="preserve">   Intolerance    </w:t>
      </w:r>
      <w:r>
        <w:t xml:space="preserve">   Warped    </w:t>
      </w:r>
      <w:r>
        <w:t xml:space="preserve">   Noble peace prize    </w:t>
      </w:r>
      <w:r>
        <w:t xml:space="preserve">   Fundamentalist    </w:t>
      </w:r>
      <w:r>
        <w:t xml:space="preserve">   Radical    </w:t>
      </w:r>
      <w:r>
        <w:t xml:space="preserve">   Humane    </w:t>
      </w:r>
      <w:r>
        <w:t xml:space="preserve">   Malala    </w:t>
      </w:r>
      <w:r>
        <w:t xml:space="preserve">   Renowned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</dc:title>
  <dcterms:created xsi:type="dcterms:W3CDTF">2021-10-11T09:26:50Z</dcterms:created>
  <dcterms:modified xsi:type="dcterms:W3CDTF">2021-10-11T09:26:50Z</dcterms:modified>
</cp:coreProperties>
</file>