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school Malala's father created 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tribe Malala is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Malala's father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had taken over Pakistan?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clergyman or other person in religious orders.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Malala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Green Square's name got changed to the       Square.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Malala's brother's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Malala's mother educated?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Malala's nickname from her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2021-10-11T09:26:55Z</dcterms:created>
  <dcterms:modified xsi:type="dcterms:W3CDTF">2021-10-11T09:26:55Z</dcterms:modified>
</cp:coreProperties>
</file>