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of a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Affectionate Pashto term,"father"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that won't go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behavioral code of Pashtuns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language of Pakistan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gets in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changes their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Malala was only ten years old when the ....... took control of her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could not do anything you wanted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Arabic word for "God"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2021-10-11T09:27:10Z</dcterms:created>
  <dcterms:modified xsi:type="dcterms:W3CDTF">2021-10-11T09:27:10Z</dcterms:modified>
</cp:coreProperties>
</file>