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- Chapter 10</w:t>
      </w:r>
    </w:p>
    <w:p>
      <w:pPr>
        <w:pStyle w:val="Questions"/>
      </w:pPr>
      <w:r>
        <w:t xml:space="preserve">1. MTRIOERSR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BBOM TLSBAS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NILKGLIS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ANNIIYTS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GCREUAO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FREUCW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ERDTSEYOD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HSAMS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WBLO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MOEURSRN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RROROH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SMROUR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TTGAER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CATTKA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ESTPREC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AITABNL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MYEITAND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LAAMAL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RAAMH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ASAIGCNROTBD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SNOMRES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CIELENVO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RNEKSSAD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- Chapter 10</dc:title>
  <dcterms:created xsi:type="dcterms:W3CDTF">2021-10-11T09:27:04Z</dcterms:created>
  <dcterms:modified xsi:type="dcterms:W3CDTF">2021-10-11T09:27:04Z</dcterms:modified>
</cp:coreProperties>
</file>