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Am Malala" -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target    </w:t>
      </w:r>
      <w:r>
        <w:t xml:space="preserve">   courage    </w:t>
      </w:r>
      <w:r>
        <w:t xml:space="preserve">   rumors    </w:t>
      </w:r>
      <w:r>
        <w:t xml:space="preserve">   hope    </w:t>
      </w:r>
      <w:r>
        <w:t xml:space="preserve">   horror    </w:t>
      </w:r>
      <w:r>
        <w:t xml:space="preserve">   respect    </w:t>
      </w:r>
      <w:r>
        <w:t xml:space="preserve">   mourners    </w:t>
      </w:r>
      <w:r>
        <w:t xml:space="preserve">   darkness    </w:t>
      </w:r>
      <w:r>
        <w:t xml:space="preserve">   blown up    </w:t>
      </w:r>
      <w:r>
        <w:t xml:space="preserve">   violence    </w:t>
      </w:r>
      <w:r>
        <w:t xml:space="preserve">   smash    </w:t>
      </w:r>
      <w:r>
        <w:t xml:space="preserve">   sermons    </w:t>
      </w:r>
      <w:r>
        <w:t xml:space="preserve">   destroyed    </w:t>
      </w:r>
      <w:r>
        <w:t xml:space="preserve">   broadcasting    </w:t>
      </w:r>
      <w:r>
        <w:t xml:space="preserve">   curfew    </w:t>
      </w:r>
      <w:r>
        <w:t xml:space="preserve">   haram    </w:t>
      </w:r>
      <w:r>
        <w:t xml:space="preserve">   war    </w:t>
      </w:r>
      <w:r>
        <w:t xml:space="preserve">   malala    </w:t>
      </w:r>
      <w:r>
        <w:t xml:space="preserve">   insanity    </w:t>
      </w:r>
      <w:r>
        <w:t xml:space="preserve">   dynamite    </w:t>
      </w:r>
      <w:r>
        <w:t xml:space="preserve">   killings    </w:t>
      </w:r>
      <w:r>
        <w:t xml:space="preserve">   taliban    </w:t>
      </w:r>
      <w:r>
        <w:t xml:space="preserve">   bombblasts    </w:t>
      </w:r>
      <w:r>
        <w:t xml:space="preserve">   attack    </w:t>
      </w:r>
      <w:r>
        <w:t xml:space="preserve">   Terrorism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Am Malala" - Chapter 10</dc:title>
  <dcterms:created xsi:type="dcterms:W3CDTF">2021-10-10T23:50:45Z</dcterms:created>
  <dcterms:modified xsi:type="dcterms:W3CDTF">2021-10-10T23:50:45Z</dcterms:modified>
</cp:coreProperties>
</file>