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stuffed animal did the nurses give Malala?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black dots on Malala's face and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movie did Malala pick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took care of Malala while she was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doctors put part of Malala's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object did Malala ask for in her notebook?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 color was the notebook the nurses gave Malala?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Malala find out her father was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Malala keep asking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Malala when she was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Malala see on TV?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Malala hospitalized?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was Malala in a coma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 Crossword</dc:title>
  <dcterms:created xsi:type="dcterms:W3CDTF">2021-10-11T09:27:43Z</dcterms:created>
  <dcterms:modified xsi:type="dcterms:W3CDTF">2021-10-11T09:27:43Z</dcterms:modified>
</cp:coreProperties>
</file>