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-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Malala's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TNSM wanted to reinstate _____, which means "Islamic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village where her extended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Malala was named after this famous Pakistani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TV show about a magic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Malala's older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holy book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women in Pakistan are ________, meaning they cannot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Malala's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Malala's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Headscarf worn by some Muslim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black robes that completely cover a woman, with only a fabric grille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Malala lives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 of Islam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2005, an _________ devastated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Malala's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Malala stood up for girls' right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Malala's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valley where Malala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terrorist group threatening her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- Part One</dc:title>
  <dcterms:created xsi:type="dcterms:W3CDTF">2021-10-11T09:27:52Z</dcterms:created>
  <dcterms:modified xsi:type="dcterms:W3CDTF">2021-10-11T09:27:52Z</dcterms:modified>
</cp:coreProperties>
</file>