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Malala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purdah    </w:t>
      </w:r>
      <w:r>
        <w:t xml:space="preserve">   curfew    </w:t>
      </w:r>
      <w:r>
        <w:t xml:space="preserve">   devastated    </w:t>
      </w:r>
      <w:r>
        <w:t xml:space="preserve">   backlash    </w:t>
      </w:r>
      <w:r>
        <w:t xml:space="preserve">   convoy    </w:t>
      </w:r>
      <w:r>
        <w:t xml:space="preserve">   sacred    </w:t>
      </w:r>
      <w:r>
        <w:t xml:space="preserve">   siege    </w:t>
      </w:r>
      <w:r>
        <w:t xml:space="preserve">   militants    </w:t>
      </w:r>
      <w:r>
        <w:t xml:space="preserve">   eid    </w:t>
      </w:r>
      <w:r>
        <w:t xml:space="preserve">   madrasa    </w:t>
      </w:r>
      <w:r>
        <w:t xml:space="preserve">   levee    </w:t>
      </w:r>
      <w:r>
        <w:t xml:space="preserve">   treacherous    </w:t>
      </w:r>
      <w:r>
        <w:t xml:space="preserve">   obscenity    </w:t>
      </w:r>
      <w:r>
        <w:t xml:space="preserve">   corruption    </w:t>
      </w:r>
      <w:r>
        <w:t xml:space="preserve">   dissuade    </w:t>
      </w:r>
      <w:r>
        <w:t xml:space="preserve">   mediate    </w:t>
      </w:r>
      <w:r>
        <w:t xml:space="preserve">   feud    </w:t>
      </w:r>
      <w:r>
        <w:t xml:space="preserve">   condolences    </w:t>
      </w:r>
      <w:r>
        <w:t xml:space="preserve">   pilgrimage    </w:t>
      </w:r>
      <w:r>
        <w:t xml:space="preserve">   auspicious    </w:t>
      </w:r>
      <w:r>
        <w:t xml:space="preserve">   elegant    </w:t>
      </w:r>
      <w:r>
        <w:t xml:space="preserve">   keen    </w:t>
      </w:r>
      <w:r>
        <w:t xml:space="preserve">   frugal    </w:t>
      </w:r>
      <w:r>
        <w:t xml:space="preserve">   mufti    </w:t>
      </w:r>
      <w:r>
        <w:t xml:space="preserve">   imam    </w:t>
      </w:r>
      <w:r>
        <w:t xml:space="preserve">   melodious    </w:t>
      </w:r>
      <w:r>
        <w:t xml:space="preserve">   rapt    </w:t>
      </w:r>
      <w:r>
        <w:t xml:space="preserve">   veranda    </w:t>
      </w:r>
      <w:r>
        <w:t xml:space="preserve">   commiserated    </w:t>
      </w:r>
      <w:r>
        <w:t xml:space="preserve">   rickshaw    </w:t>
      </w:r>
      <w:r>
        <w:t xml:space="preserve">   taliban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Malala Vocab</dc:title>
  <dcterms:created xsi:type="dcterms:W3CDTF">2021-10-11T09:26:59Z</dcterms:created>
  <dcterms:modified xsi:type="dcterms:W3CDTF">2021-10-11T09:26:59Z</dcterms:modified>
</cp:coreProperties>
</file>