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 Am Malala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Meaning wise beyond her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 firing of shells from large guns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Islamic religious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offend someone by doing something that is immoral or illegal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He segregation or seclusion of women where they have to wear a veil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verse from the Holy Quran that is recited to ask for protection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affectionate Pashto term meaning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traditional outfit with a loose tunic and trousers that are worn by both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quality or state of being militant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dear one in Pashto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severe or formal criticism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 in or support for ideas that are very far from what most people consider correct or responsible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name hat someone like a writer, uses instead of their own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 who does not believe in a religion that someone says is the true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Pashto word meaning kitten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Am Malala Vocabulary</dc:title>
  <dcterms:created xsi:type="dcterms:W3CDTF">2021-10-11T09:26:57Z</dcterms:created>
  <dcterms:modified xsi:type="dcterms:W3CDTF">2021-10-11T09:26:57Z</dcterms:modified>
</cp:coreProperties>
</file>