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Kushal    </w:t>
      </w:r>
      <w:r>
        <w:t xml:space="preserve">   Campaign    </w:t>
      </w:r>
      <w:r>
        <w:t xml:space="preserve">   Protest    </w:t>
      </w:r>
      <w:r>
        <w:t xml:space="preserve">   Activists    </w:t>
      </w:r>
      <w:r>
        <w:t xml:space="preserve">   Girls Rights    </w:t>
      </w:r>
      <w:r>
        <w:t xml:space="preserve">   Symbol Of Peace    </w:t>
      </w:r>
      <w:r>
        <w:t xml:space="preserve">   School    </w:t>
      </w:r>
      <w:r>
        <w:t xml:space="preserve">   Terrorism    </w:t>
      </w:r>
      <w:r>
        <w:t xml:space="preserve">   Pakistan    </w:t>
      </w:r>
      <w:r>
        <w:t xml:space="preserve">   Education    </w:t>
      </w:r>
      <w:r>
        <w:t xml:space="preserve">   Malala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Word Search</dc:title>
  <dcterms:created xsi:type="dcterms:W3CDTF">2021-10-11T09:27:36Z</dcterms:created>
  <dcterms:modified xsi:type="dcterms:W3CDTF">2021-10-11T09:27:36Z</dcterms:modified>
</cp:coreProperties>
</file>