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Bazaar    </w:t>
      </w:r>
      <w:r>
        <w:t xml:space="preserve">   Burqa    </w:t>
      </w:r>
      <w:r>
        <w:t xml:space="preserve">   Chaplin    </w:t>
      </w:r>
      <w:r>
        <w:t xml:space="preserve">   Defied    </w:t>
      </w:r>
      <w:r>
        <w:t xml:space="preserve">   Devout    </w:t>
      </w:r>
      <w:r>
        <w:t xml:space="preserve">   Education    </w:t>
      </w:r>
      <w:r>
        <w:t xml:space="preserve">   Flogged    </w:t>
      </w:r>
      <w:r>
        <w:t xml:space="preserve">   Fundamentalists    </w:t>
      </w:r>
      <w:r>
        <w:t xml:space="preserve">   Gunshot    </w:t>
      </w:r>
      <w:r>
        <w:t xml:space="preserve">   Henna    </w:t>
      </w:r>
      <w:r>
        <w:t xml:space="preserve">   Kamiz    </w:t>
      </w:r>
      <w:r>
        <w:t xml:space="preserve">   Malala    </w:t>
      </w:r>
      <w:r>
        <w:t xml:space="preserve">   Mosque    </w:t>
      </w:r>
      <w:r>
        <w:t xml:space="preserve">   Neurosurgeon    </w:t>
      </w:r>
      <w:r>
        <w:t xml:space="preserve">   Pakistan    </w:t>
      </w:r>
      <w:r>
        <w:t xml:space="preserve">   Pious    </w:t>
      </w:r>
      <w:r>
        <w:t xml:space="preserve">   Pseudonym    </w:t>
      </w:r>
      <w:r>
        <w:t xml:space="preserve">   Taliban    </w:t>
      </w:r>
      <w:r>
        <w:t xml:space="preserve">   Terrorism    </w:t>
      </w:r>
      <w:r>
        <w:t xml:space="preserve">   Turban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Wordsearch</dc:title>
  <dcterms:created xsi:type="dcterms:W3CDTF">2021-10-11T09:27:23Z</dcterms:created>
  <dcterms:modified xsi:type="dcterms:W3CDTF">2021-10-11T09:27:23Z</dcterms:modified>
</cp:coreProperties>
</file>