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school Malala's father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Malala's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Malala live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religion does Malala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award did Malala win in 2014, making her the youngest person ever to receive that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terroist group that shot Malala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Malala value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Malala's biggest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leader of the Taliban that took over Swat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Malala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Malala's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Malala's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principal at the Kushal school, who acts as a second mother figure to Malala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news organization did Malala blog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2021-10-11T09:27:18Z</dcterms:created>
  <dcterms:modified xsi:type="dcterms:W3CDTF">2021-10-11T09:27:18Z</dcterms:modified>
</cp:coreProperties>
</file>