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vocab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went to hospital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wound she got on a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author: ______ Mccormick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charity that helped children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made a speech to honour the people killed in the ________ suicide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family had pet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won the _____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now an international symbol of peaceful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Taliban said her uniform was un-_____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shot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spoke at the UN in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relatives in M____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she lived at the beginning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she spoke on her 16th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Taliban were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group of enemies: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stood up for ____ and changed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vocab and key words</dc:title>
  <dcterms:created xsi:type="dcterms:W3CDTF">2021-10-11T09:28:15Z</dcterms:created>
  <dcterms:modified xsi:type="dcterms:W3CDTF">2021-10-11T09:28:15Z</dcterms:modified>
</cp:coreProperties>
</file>