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Not Ashamed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Greek    </w:t>
      </w:r>
      <w:r>
        <w:t xml:space="preserve">   Jew    </w:t>
      </w:r>
      <w:r>
        <w:t xml:space="preserve">   Gospel    </w:t>
      </w:r>
      <w:r>
        <w:t xml:space="preserve">   Life    </w:t>
      </w:r>
      <w:r>
        <w:t xml:space="preserve">   Jesus Christ    </w:t>
      </w:r>
      <w:r>
        <w:t xml:space="preserve">   Salvation    </w:t>
      </w:r>
      <w:r>
        <w:t xml:space="preserve">   Believe    </w:t>
      </w:r>
      <w:r>
        <w:t xml:space="preserve">   Faith    </w:t>
      </w:r>
      <w:r>
        <w:t xml:space="preserve">   Good news    </w:t>
      </w:r>
      <w:r>
        <w:t xml:space="preserve">   Righteous    </w:t>
      </w:r>
      <w:r>
        <w:t xml:space="preserve">   Unashamed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Ashamed</dc:title>
  <dcterms:created xsi:type="dcterms:W3CDTF">2021-10-11T09:26:42Z</dcterms:created>
  <dcterms:modified xsi:type="dcterms:W3CDTF">2021-10-11T09:26:42Z</dcterms:modified>
</cp:coreProperties>
</file>