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Esther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Lord    </w:t>
      </w:r>
      <w:r>
        <w:t xml:space="preserve">   Skirts    </w:t>
      </w:r>
      <w:r>
        <w:t xml:space="preserve">   Plait    </w:t>
      </w:r>
      <w:r>
        <w:t xml:space="preserve">   Maggie    </w:t>
      </w:r>
      <w:r>
        <w:t xml:space="preserve">   damaris    </w:t>
      </w:r>
      <w:r>
        <w:t xml:space="preserve">   Naomi    </w:t>
      </w:r>
      <w:r>
        <w:t xml:space="preserve">   Pray    </w:t>
      </w:r>
      <w:r>
        <w:t xml:space="preserve">   Faith    </w:t>
      </w:r>
      <w:r>
        <w:t xml:space="preserve">   God    </w:t>
      </w:r>
      <w:r>
        <w:t xml:space="preserve">   Esther    </w:t>
      </w:r>
      <w:r>
        <w:t xml:space="preserve">   Kirby    </w:t>
      </w:r>
      <w:r>
        <w:t xml:space="preserve">   Daniel    </w:t>
      </w:r>
      <w:r>
        <w:t xml:space="preserve">   zilla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 </dc:title>
  <dcterms:created xsi:type="dcterms:W3CDTF">2021-10-11T09:26:54Z</dcterms:created>
  <dcterms:modified xsi:type="dcterms:W3CDTF">2021-10-11T09:26:54Z</dcterms:modified>
</cp:coreProperties>
</file>