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 Pilgrim    </w:t>
      </w:r>
      <w:r>
        <w:t xml:space="preserve">   Mrs Fletcher    </w:t>
      </w:r>
      <w:r>
        <w:t xml:space="preserve">   Dorcas    </w:t>
      </w:r>
      <w:r>
        <w:t xml:space="preserve">   Miriam    </w:t>
      </w:r>
      <w:r>
        <w:t xml:space="preserve">   School    </w:t>
      </w:r>
      <w:r>
        <w:t xml:space="preserve">   Work    </w:t>
      </w:r>
      <w:r>
        <w:t xml:space="preserve">   Beach    </w:t>
      </w:r>
      <w:r>
        <w:t xml:space="preserve">   Psalm    </w:t>
      </w:r>
      <w:r>
        <w:t xml:space="preserve">   Discipline Room    </w:t>
      </w:r>
      <w:r>
        <w:t xml:space="preserve">   Uncle Caleb    </w:t>
      </w:r>
      <w:r>
        <w:t xml:space="preserve">   Aunt Naomi    </w:t>
      </w:r>
      <w:r>
        <w:t xml:space="preserve">   Women    </w:t>
      </w:r>
      <w:r>
        <w:t xml:space="preserve">   Plait    </w:t>
      </w:r>
      <w:r>
        <w:t xml:space="preserve">   Long Skirt    </w:t>
      </w:r>
      <w:r>
        <w:t xml:space="preserve">   Holy    </w:t>
      </w:r>
      <w:r>
        <w:t xml:space="preserve">   God    </w:t>
      </w:r>
      <w:r>
        <w:t xml:space="preserve">   Refugee Camp    </w:t>
      </w:r>
      <w:r>
        <w:t xml:space="preserve">   Africa    </w:t>
      </w:r>
      <w:r>
        <w:t xml:space="preserve">   Charity    </w:t>
      </w:r>
      <w:r>
        <w:t xml:space="preserve">   Rachel    </w:t>
      </w:r>
      <w:r>
        <w:t xml:space="preserve">   Rebecca    </w:t>
      </w:r>
      <w:r>
        <w:t xml:space="preserve">   Maggie    </w:t>
      </w:r>
      <w:r>
        <w:t xml:space="preserve">   Kirby    </w:t>
      </w:r>
      <w:r>
        <w:t xml:space="preserve">   Pray    </w:t>
      </w:r>
      <w:r>
        <w:t xml:space="preserve">   Daniel    </w:t>
      </w:r>
      <w:r>
        <w:t xml:space="preserve">   Zillah    </w:t>
      </w:r>
      <w:r>
        <w:t xml:space="preserve">   Children Of Faith    </w:t>
      </w:r>
      <w:r>
        <w:t xml:space="preserve">   Damaris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2021-10-11T09:26:56Z</dcterms:created>
  <dcterms:modified xsi:type="dcterms:W3CDTF">2021-10-11T09:26:56Z</dcterms:modified>
</cp:coreProperties>
</file>