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Not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Africa    </w:t>
      </w:r>
      <w:r>
        <w:t xml:space="preserve">   Caleb    </w:t>
      </w:r>
      <w:r>
        <w:t xml:space="preserve">   charity    </w:t>
      </w:r>
      <w:r>
        <w:t xml:space="preserve">   christianity    </w:t>
      </w:r>
      <w:r>
        <w:t xml:space="preserve">   church    </w:t>
      </w:r>
      <w:r>
        <w:t xml:space="preserve">   damaris    </w:t>
      </w:r>
      <w:r>
        <w:t xml:space="preserve">   daniel    </w:t>
      </w:r>
      <w:r>
        <w:t xml:space="preserve">   the Discipline room    </w:t>
      </w:r>
      <w:r>
        <w:t xml:space="preserve">   ellen    </w:t>
      </w:r>
      <w:r>
        <w:t xml:space="preserve">   Esther    </w:t>
      </w:r>
      <w:r>
        <w:t xml:space="preserve">   god    </w:t>
      </w:r>
      <w:r>
        <w:t xml:space="preserve">   Kirby    </w:t>
      </w:r>
      <w:r>
        <w:t xml:space="preserve">   letter    </w:t>
      </w:r>
      <w:r>
        <w:t xml:space="preserve">   luke    </w:t>
      </w:r>
      <w:r>
        <w:t xml:space="preserve">   Martha    </w:t>
      </w:r>
      <w:r>
        <w:t xml:space="preserve">   Naomi    </w:t>
      </w:r>
      <w:r>
        <w:t xml:space="preserve">   Pilgrim    </w:t>
      </w:r>
      <w:r>
        <w:t xml:space="preserve">   prayer    </w:t>
      </w:r>
      <w:r>
        <w:t xml:space="preserve">   Rachel    </w:t>
      </w:r>
      <w:r>
        <w:t xml:space="preserve">   Rebecca    </w:t>
      </w:r>
      <w:r>
        <w:t xml:space="preserve">   the children of the faith    </w:t>
      </w:r>
      <w:r>
        <w:t xml:space="preserve">   Vanity    </w:t>
      </w:r>
      <w:r>
        <w:t xml:space="preserve">   Wanganui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Not Esther</dc:title>
  <dcterms:created xsi:type="dcterms:W3CDTF">2021-10-11T09:26:59Z</dcterms:created>
  <dcterms:modified xsi:type="dcterms:W3CDTF">2021-10-11T09:26:59Z</dcterms:modified>
</cp:coreProperties>
</file>