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Am Not Esther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Biblical Names    </w:t>
      </w:r>
      <w:r>
        <w:t xml:space="preserve">   Boxing day    </w:t>
      </w:r>
      <w:r>
        <w:t xml:space="preserve">   Wellington    </w:t>
      </w:r>
      <w:r>
        <w:t xml:space="preserve">   Bible    </w:t>
      </w:r>
      <w:r>
        <w:t xml:space="preserve">   Church    </w:t>
      </w:r>
      <w:r>
        <w:t xml:space="preserve">   Cult    </w:t>
      </w:r>
      <w:r>
        <w:t xml:space="preserve">   Africa    </w:t>
      </w:r>
      <w:r>
        <w:t xml:space="preserve">   The Rule    </w:t>
      </w:r>
      <w:r>
        <w:t xml:space="preserve">   Kirby    </w:t>
      </w:r>
      <w:r>
        <w:t xml:space="preserve">   Plait    </w:t>
      </w:r>
      <w:r>
        <w:t xml:space="preserve">   Modest Clothes    </w:t>
      </w:r>
      <w:r>
        <w:t xml:space="preserve">   Praise The Lord    </w:t>
      </w:r>
      <w:r>
        <w:t xml:space="preserve">   Prayer    </w:t>
      </w:r>
      <w:r>
        <w:t xml:space="preserve">   Sin    </w:t>
      </w:r>
      <w:r>
        <w:t xml:space="preserve">   Dead    </w:t>
      </w:r>
      <w:r>
        <w:t xml:space="preserve">   Discipline room    </w:t>
      </w:r>
      <w:r>
        <w:t xml:space="preserve">   Pilgrim    </w:t>
      </w:r>
      <w:r>
        <w:t xml:space="preserve">   Greenland    </w:t>
      </w:r>
      <w:r>
        <w:t xml:space="preserve">   Children of the faith    </w:t>
      </w:r>
      <w:r>
        <w:t xml:space="preserve">   Esther    </w:t>
      </w:r>
      <w:r>
        <w:t xml:space="preserve">   Circle of fellowship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Not Esther</dc:title>
  <dcterms:created xsi:type="dcterms:W3CDTF">2021-10-12T20:46:40Z</dcterms:created>
  <dcterms:modified xsi:type="dcterms:W3CDTF">2021-10-12T20:46:40Z</dcterms:modified>
</cp:coreProperties>
</file>